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Cat    </w:t>
      </w:r>
      <w:r>
        <w:t xml:space="preserve">   Feline    </w:t>
      </w:r>
      <w:r>
        <w:t xml:space="preserve">   Fur    </w:t>
      </w:r>
      <w:r>
        <w:t xml:space="preserve">   Kitten    </w:t>
      </w:r>
      <w:r>
        <w:t xml:space="preserve">   Meow    </w:t>
      </w:r>
      <w:r>
        <w:t xml:space="preserve">   Milk    </w:t>
      </w:r>
      <w:r>
        <w:t xml:space="preserve">   Mitten    </w:t>
      </w:r>
      <w:r>
        <w:t xml:space="preserve">   Paw    </w:t>
      </w:r>
      <w:r>
        <w:t xml:space="preserve">   Playful    </w:t>
      </w:r>
      <w:r>
        <w:t xml:space="preserve">   Pur    </w:t>
      </w:r>
      <w:r>
        <w:t xml:space="preserve">   Tail    </w:t>
      </w:r>
      <w:r>
        <w:t xml:space="preserve">   Whiskers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 Wordsearch</dc:title>
  <dcterms:created xsi:type="dcterms:W3CDTF">2021-10-11T03:01:29Z</dcterms:created>
  <dcterms:modified xsi:type="dcterms:W3CDTF">2021-10-11T03:01:29Z</dcterms:modified>
</cp:coreProperties>
</file>