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Cat in the hat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Small"/>
      </w:pPr>
      <w:r>
        <w:t xml:space="preserve">   box    </w:t>
      </w:r>
      <w:r>
        <w:t xml:space="preserve">   cat    </w:t>
      </w:r>
      <w:r>
        <w:t xml:space="preserve">   fish    </w:t>
      </w:r>
      <w:r>
        <w:t xml:space="preserve">   fox    </w:t>
      </w:r>
      <w:r>
        <w:t xml:space="preserve">   gown    </w:t>
      </w:r>
      <w:r>
        <w:t xml:space="preserve">   hat    </w:t>
      </w:r>
      <w:r>
        <w:t xml:space="preserve">   play    </w:t>
      </w:r>
      <w:r>
        <w:t xml:space="preserve">   rain    </w:t>
      </w:r>
      <w:r>
        <w:t xml:space="preserve">   sunny    </w:t>
      </w:r>
      <w:r>
        <w:t xml:space="preserve">   tricks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 in the hat</dc:title>
  <dcterms:created xsi:type="dcterms:W3CDTF">2021-10-11T02:59:29Z</dcterms:created>
  <dcterms:modified xsi:type="dcterms:W3CDTF">2021-10-11T02:59:29Z</dcterms:modified>
</cp:coreProperties>
</file>