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bengal    </w:t>
      </w:r>
      <w:r>
        <w:t xml:space="preserve">   ragdoll    </w:t>
      </w:r>
      <w:r>
        <w:t xml:space="preserve">   russian blue    </w:t>
      </w:r>
      <w:r>
        <w:t xml:space="preserve">   savannah    </w:t>
      </w:r>
      <w:r>
        <w:t xml:space="preserve">   american curl    </w:t>
      </w:r>
      <w:r>
        <w:t xml:space="preserve">   cat    </w:t>
      </w:r>
      <w:r>
        <w:t xml:space="preserve">   cat food    </w:t>
      </w:r>
      <w:r>
        <w:t xml:space="preserve">   Cats    </w:t>
      </w:r>
      <w:r>
        <w:t xml:space="preserve">   dwarf    </w:t>
      </w:r>
      <w:r>
        <w:t xml:space="preserve">   mainecoon    </w:t>
      </w:r>
      <w:r>
        <w:t xml:space="preserve">   manx    </w:t>
      </w:r>
      <w:r>
        <w:t xml:space="preserve">   norwegian    </w:t>
      </w:r>
      <w:r>
        <w:t xml:space="preserve">   pixiebob    </w:t>
      </w:r>
      <w:r>
        <w:t xml:space="preserve">   siamese    </w:t>
      </w:r>
      <w:r>
        <w:t xml:space="preserve">   snowshore    </w:t>
      </w:r>
      <w:r>
        <w:t xml:space="preserve">   tabby    </w:t>
      </w:r>
      <w:r>
        <w:t xml:space="preserve">   tortoiseshell    </w:t>
      </w:r>
      <w:r>
        <w:t xml:space="preserve">   whiskas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wordsearch</dc:title>
  <dcterms:created xsi:type="dcterms:W3CDTF">2021-10-11T03:00:41Z</dcterms:created>
  <dcterms:modified xsi:type="dcterms:W3CDTF">2021-10-11T03:00:41Z</dcterms:modified>
</cp:coreProperties>
</file>