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Catacombs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peaceful    </w:t>
      </w:r>
      <w:r>
        <w:t xml:space="preserve">   success    </w:t>
      </w:r>
      <w:r>
        <w:t xml:space="preserve">   tomorrow    </w:t>
      </w:r>
      <w:r>
        <w:t xml:space="preserve">   ghandi    </w:t>
      </w:r>
      <w:r>
        <w:t xml:space="preserve">   mistakes    </w:t>
      </w:r>
      <w:r>
        <w:t xml:space="preserve">   freedom    </w:t>
      </w:r>
      <w:r>
        <w:t xml:space="preserve">   weakness    </w:t>
      </w:r>
      <w:r>
        <w:t xml:space="preserve">   appreciation    </w:t>
      </w:r>
      <w:r>
        <w:t xml:space="preserve">   prayer    </w:t>
      </w:r>
      <w:r>
        <w:t xml:space="preserve">   love    </w:t>
      </w:r>
      <w:r>
        <w:t xml:space="preserve">   strong    </w:t>
      </w:r>
      <w:r>
        <w:t xml:space="preserve">   forgiveness    </w:t>
      </w:r>
      <w:r>
        <w:t xml:space="preserve">   harmony    </w:t>
      </w:r>
      <w:r>
        <w:t xml:space="preserve">   mahatma    </w:t>
      </w:r>
      <w:r>
        <w:t xml:space="preserve">   happiness    </w:t>
      </w:r>
      <w:r>
        <w:t xml:space="preserve">   change    </w:t>
      </w:r>
      <w:r>
        <w:t xml:space="preserve">   dog    </w:t>
      </w:r>
      <w:r>
        <w:t xml:space="preserve">   eye    </w:t>
      </w:r>
      <w:r>
        <w:t xml:space="preserve">   catacombs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Catacombs</dc:title>
  <dcterms:created xsi:type="dcterms:W3CDTF">2021-10-11T02:59:56Z</dcterms:created>
  <dcterms:modified xsi:type="dcterms:W3CDTF">2021-10-11T02:59:56Z</dcterms:modified>
</cp:coreProperties>
</file>