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Catalan Rumba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rock and roll    </w:t>
      </w:r>
      <w:r>
        <w:t xml:space="preserve">   Spain    </w:t>
      </w:r>
      <w:r>
        <w:t xml:space="preserve">   Andalusia    </w:t>
      </w:r>
      <w:r>
        <w:t xml:space="preserve">   Latin    </w:t>
      </w:r>
      <w:r>
        <w:t xml:space="preserve">   Cuban    </w:t>
      </w:r>
      <w:r>
        <w:t xml:space="preserve">   Spanish music    </w:t>
      </w:r>
      <w:r>
        <w:t xml:space="preserve">   Los amaya    </w:t>
      </w:r>
      <w:r>
        <w:t xml:space="preserve">   Gato perez    </w:t>
      </w:r>
      <w:r>
        <w:t xml:space="preserve">   Antonio gonzalez    </w:t>
      </w:r>
      <w:r>
        <w:t xml:space="preserve">   Bongos    </w:t>
      </w:r>
      <w:r>
        <w:t xml:space="preserve">   Guitar    </w:t>
      </w:r>
      <w:r>
        <w:t xml:space="preserve">   Flamenco    </w:t>
      </w:r>
      <w:r>
        <w:t xml:space="preserve">   Barcelona    </w:t>
      </w:r>
      <w:r>
        <w:t xml:space="preserve">   Catalan Rumba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Catalan Rumba</dc:title>
  <dcterms:created xsi:type="dcterms:W3CDTF">2021-10-11T03:00:55Z</dcterms:created>
  <dcterms:modified xsi:type="dcterms:W3CDTF">2021-10-11T03:00:55Z</dcterms:modified>
</cp:coreProperties>
</file>