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Catalina Erauso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una mujer pero se llevaba como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tenía cuatro años, sus padres la enviaron a 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ella salió el convento, cortó su ______ y creó ropa nueva.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También fue llamada la Monja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pasa ocho días en un pueblo llamado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 es de San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que le maltrató era una otra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de salir del convento, caminó a Vitoria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Más tarde en su vida, ella era un ayudante de un sargento y va en busca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el convento, su tía era la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este expedición, era un maestre llamado Bartolomé de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Catalina Erauso</dc:title>
  <dcterms:created xsi:type="dcterms:W3CDTF">2021-10-11T03:01:02Z</dcterms:created>
  <dcterms:modified xsi:type="dcterms:W3CDTF">2021-10-11T03:01:02Z</dcterms:modified>
</cp:coreProperties>
</file>