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Catalonia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Diables    </w:t>
      </w:r>
      <w:r>
        <w:t xml:space="preserve">   Castell    </w:t>
      </w:r>
      <w:r>
        <w:t xml:space="preserve">   Patum    </w:t>
      </w:r>
      <w:r>
        <w:t xml:space="preserve">   La Senyera    </w:t>
      </w:r>
      <w:r>
        <w:t xml:space="preserve">   Catalan    </w:t>
      </w:r>
      <w:r>
        <w:t xml:space="preserve">   Catalonia    </w:t>
      </w:r>
      <w:r>
        <w:t xml:space="preserve">   Panellets    </w:t>
      </w:r>
      <w:r>
        <w:t xml:space="preserve">   Crema Cataluna    </w:t>
      </w:r>
      <w:r>
        <w:t xml:space="preserve">   Suquet de piex    </w:t>
      </w:r>
      <w:r>
        <w:t xml:space="preserve">   Ollada    </w:t>
      </w:r>
      <w:r>
        <w:t xml:space="preserve">   Esquiezada    </w:t>
      </w:r>
      <w:r>
        <w:t xml:space="preserve">   Escalivada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Catalonia Wordsearch</dc:title>
  <dcterms:created xsi:type="dcterms:W3CDTF">2021-10-11T03:00:10Z</dcterms:created>
  <dcterms:modified xsi:type="dcterms:W3CDTF">2021-10-11T03:00:10Z</dcterms:modified>
</cp:coreProperties>
</file>