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Catalyst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Kate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Kate's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 will take a year off from where in order to help Teri?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Kate's car's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Kate's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Kate's favorite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Mrs.Litch move 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Kate's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Sara's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this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second thing that Teri steals from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Teri steal from Kate?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that moves in with the Malones?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Toby want to do a biography on his mother, father, or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Mikey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Kate and Teri do to the house, in Kate's year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Teri's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does Kate wish to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Mikey's real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Kate calls MIT pretending to be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of the week was Mikey's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Kate's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reverend's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Catalyst</dc:title>
  <dcterms:created xsi:type="dcterms:W3CDTF">2021-10-11T03:00:00Z</dcterms:created>
  <dcterms:modified xsi:type="dcterms:W3CDTF">2021-10-11T03:00:00Z</dcterms:modified>
</cp:coreProperties>
</file>