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Catapult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Power    </w:t>
      </w:r>
      <w:r>
        <w:t xml:space="preserve">   Work    </w:t>
      </w:r>
      <w:r>
        <w:t xml:space="preserve">   Torque    </w:t>
      </w:r>
      <w:r>
        <w:t xml:space="preserve">   Force    </w:t>
      </w:r>
      <w:r>
        <w:t xml:space="preserve">   Mass    </w:t>
      </w:r>
      <w:r>
        <w:t xml:space="preserve">   Winch    </w:t>
      </w:r>
      <w:r>
        <w:t xml:space="preserve">   Counterweight    </w:t>
      </w:r>
      <w:r>
        <w:t xml:space="preserve">   Trebuchet    </w:t>
      </w:r>
      <w:r>
        <w:t xml:space="preserve">   Ballista    </w:t>
      </w:r>
      <w:r>
        <w:t xml:space="preserve">   Trigger    </w:t>
      </w:r>
      <w:r>
        <w:t xml:space="preserve">   Trajectory    </w:t>
      </w:r>
      <w:r>
        <w:t xml:space="preserve">   Thrust    </w:t>
      </w:r>
      <w:r>
        <w:t xml:space="preserve">   Tension    </w:t>
      </w:r>
      <w:r>
        <w:t xml:space="preserve">   Skein    </w:t>
      </w:r>
      <w:r>
        <w:t xml:space="preserve">   Potential energy    </w:t>
      </w:r>
      <w:r>
        <w:t xml:space="preserve">   Load    </w:t>
      </w:r>
      <w:r>
        <w:t xml:space="preserve">   Lever    </w:t>
      </w:r>
      <w:r>
        <w:t xml:space="preserve">   Kinetic energy    </w:t>
      </w:r>
      <w:r>
        <w:t xml:space="preserve">   Fulcrum    </w:t>
      </w:r>
      <w:r>
        <w:t xml:space="preserve">   Friction    </w:t>
      </w:r>
      <w:r>
        <w:t xml:space="preserve">   Catapult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Catapult</dc:title>
  <dcterms:created xsi:type="dcterms:W3CDTF">2021-10-11T02:59:49Z</dcterms:created>
  <dcterms:modified xsi:type="dcterms:W3CDTF">2021-10-11T02:59:49Z</dcterms:modified>
</cp:coreProperties>
</file>