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Catapult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two independent lateral arms connected by a bowstring at the outer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reactive torque that an elastic exerts by reason of being twisted on its own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provide stability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allow incremental accumulation of applied human energy for increased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armed, torsion driven, sling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form the main axis of a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derived from the Greek prefix kata denoting downward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medieval catapult like device that threw missiles with the force of up to 250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 of the Greek colony of Syracuse, Sicily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allow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belly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sliders to form amoveable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store the energy used to propel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transfer rotating motion into sliding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Catapult</dc:title>
  <dcterms:created xsi:type="dcterms:W3CDTF">2021-10-11T02:59:58Z</dcterms:created>
  <dcterms:modified xsi:type="dcterms:W3CDTF">2021-10-11T02:59:58Z</dcterms:modified>
</cp:coreProperties>
</file>