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Catastrophes and the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 contagious power and is called "Miasma"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persistant or constantly recurring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rid (of someone) or an unwanted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contaminated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mythical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belief or practice that a group of people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who you are related to by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spread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alone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rule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who live on mount olympus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can be sacrificed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or aspect of something abstract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other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Catastrophes and the Gods</dc:title>
  <dcterms:created xsi:type="dcterms:W3CDTF">2021-10-11T03:00:32Z</dcterms:created>
  <dcterms:modified xsi:type="dcterms:W3CDTF">2021-10-11T03:00:32Z</dcterms:modified>
</cp:coreProperties>
</file>