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Catastrophic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or hill where lava flows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Droughts can cause loss of plant and ________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Tsunamis can cause massive ___________ and water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Tornadoes destroy anything in it's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Long, high sea wave caused by earthquake in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Space debris that enters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Volcanoes can cause total devastation to ecosystem that is touched by _____ or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overflow of a large amount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 snow storm with high winds and low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meteors are large enough, they can cause blackout of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Prolonged period of abnormally low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Violent shaking of the ground as a result of plate tectonic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Storm with violent winds, warm water, and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 caused by lightning or man in wooded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Destructive vortex of violent 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Catastrophic Events</dc:title>
  <dcterms:created xsi:type="dcterms:W3CDTF">2022-09-03T14:50:26Z</dcterms:created>
  <dcterms:modified xsi:type="dcterms:W3CDTF">2022-09-03T14:50:26Z</dcterms:modified>
</cp:coreProperties>
</file>