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Catastrophic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help    </w:t>
      </w:r>
      <w:r>
        <w:t xml:space="preserve">   shelter    </w:t>
      </w:r>
      <w:r>
        <w:t xml:space="preserve">   prepared    </w:t>
      </w:r>
      <w:r>
        <w:t xml:space="preserve">   GulfCoast    </w:t>
      </w:r>
      <w:r>
        <w:t xml:space="preserve">   eye    </w:t>
      </w:r>
      <w:r>
        <w:t xml:space="preserve">   wind    </w:t>
      </w:r>
      <w:r>
        <w:t xml:space="preserve">   storm    </w:t>
      </w:r>
      <w:r>
        <w:t xml:space="preserve">   typhoon    </w:t>
      </w:r>
      <w:r>
        <w:t xml:space="preserve">   cyclone    </w:t>
      </w:r>
      <w:r>
        <w:t xml:space="preserve">   disease    </w:t>
      </w:r>
      <w:r>
        <w:t xml:space="preserve">   destruction    </w:t>
      </w:r>
      <w:r>
        <w:t xml:space="preserve">   contamination    </w:t>
      </w:r>
      <w:r>
        <w:t xml:space="preserve">   satruated    </w:t>
      </w:r>
      <w:r>
        <w:t xml:space="preserve">   precipitation    </w:t>
      </w:r>
      <w:r>
        <w:t xml:space="preserve">   runoff    </w:t>
      </w:r>
      <w:r>
        <w:t xml:space="preserve">   erosion    </w:t>
      </w:r>
      <w:r>
        <w:t xml:space="preserve">   FujitaScale    </w:t>
      </w:r>
      <w:r>
        <w:t xml:space="preserve">   debris    </w:t>
      </w:r>
      <w:r>
        <w:t xml:space="preserve">   vortex    </w:t>
      </w:r>
      <w:r>
        <w:t xml:space="preserve">   predict    </w:t>
      </w:r>
      <w:r>
        <w:t xml:space="preserve">   damage    </w:t>
      </w:r>
      <w:r>
        <w:t xml:space="preserve">   disaster    </w:t>
      </w:r>
      <w:r>
        <w:t xml:space="preserve">   flood    </w:t>
      </w:r>
      <w:r>
        <w:t xml:space="preserve">   mudslide    </w:t>
      </w:r>
      <w:r>
        <w:t xml:space="preserve">   landslide    </w:t>
      </w:r>
      <w:r>
        <w:t xml:space="preserve">   earthquake    </w:t>
      </w:r>
      <w:r>
        <w:t xml:space="preserve">   tronado    </w:t>
      </w:r>
      <w:r>
        <w:t xml:space="preserve">   hurricane    </w:t>
      </w:r>
      <w:r>
        <w:t xml:space="preserve">   storm serge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Catastrophic Events</dc:title>
  <dcterms:created xsi:type="dcterms:W3CDTF">2021-10-11T03:01:04Z</dcterms:created>
  <dcterms:modified xsi:type="dcterms:W3CDTF">2021-10-11T03:01:04Z</dcterms:modified>
</cp:coreProperties>
</file>