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Catastrophic Events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opening in the earth's crust through which lava, volcanic ash, and gases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rocky body orbiting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storm with a violent wind, in particular a tropical cyclone in the Caribbean.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high sea wave caused by an earthquake, submarine landslide, or other disturbance.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very harmful or disastrous. Tornadoes, hurricanes, earthquakes, and tsunamis are usually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and violent shaking of the ground, sometimes causing great destruction, as a result of movements within the earth's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large, destructive fire that spreads quickly over woodland or brush.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severe snowstorm with high winds and low visibility.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mobile, destructive vortex of violently rotating winds having the appearance of a funnel-shaped cloud and advancing beneath a large storm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Catastrophic Events </dc:title>
  <dcterms:created xsi:type="dcterms:W3CDTF">2021-10-11T03:01:13Z</dcterms:created>
  <dcterms:modified xsi:type="dcterms:W3CDTF">2021-10-11T03:01:13Z</dcterms:modified>
</cp:coreProperties>
</file>