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Catastrophic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vortex of violent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amount of overflowing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prolonged period of abnormally low rainfall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harmful, devastating, sudden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long sea wave from ocean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debris that enters the earth's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 vent of lava and ash flow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snowstorm that has high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shaking of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wind, warm water, and revolution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caused by lightning or careless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Catastrophic Events</dc:title>
  <dcterms:created xsi:type="dcterms:W3CDTF">2022-09-03T14:43:14Z</dcterms:created>
  <dcterms:modified xsi:type="dcterms:W3CDTF">2022-09-03T14:43:14Z</dcterms:modified>
</cp:coreProperties>
</file>