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Catastrophic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destructive winds ,are funnel?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living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,are storms that form over warm water and create violent circular winds?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Erupts..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caused by tectonic plates crashing and results violent shaking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rocks that fall of a landform?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event the causes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events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leave a mark, comes from out of the world..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catastrophic event is made by long waves and cause destruction?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an event that burns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Leaves places in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Catastrophic Events</dc:title>
  <dcterms:created xsi:type="dcterms:W3CDTF">2021-10-11T03:01:24Z</dcterms:created>
  <dcterms:modified xsi:type="dcterms:W3CDTF">2021-10-11T03:01:24Z</dcterms:modified>
</cp:coreProperties>
</file>