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bairnsdale ulcer    </w:t>
      </w:r>
      <w:r>
        <w:t xml:space="preserve">   asteroid    </w:t>
      </w:r>
      <w:r>
        <w:t xml:space="preserve">   atmosphere    </w:t>
      </w:r>
      <w:r>
        <w:t xml:space="preserve">   meteorite    </w:t>
      </w:r>
      <w:r>
        <w:t xml:space="preserve">   motor neuron    </w:t>
      </w:r>
      <w:r>
        <w:t xml:space="preserve">   fight or flight    </w:t>
      </w:r>
      <w:r>
        <w:t xml:space="preserve">   sympathetic nervous system    </w:t>
      </w:r>
      <w:r>
        <w:t xml:space="preserve">   hypothesis    </w:t>
      </w:r>
      <w:r>
        <w:t xml:space="preserve">   swamp    </w:t>
      </w:r>
      <w:r>
        <w:t xml:space="preserve">   ears    </w:t>
      </w:r>
      <w:r>
        <w:t xml:space="preserve">   eyes    </w:t>
      </w:r>
      <w:r>
        <w:t xml:space="preserve">   sound    </w:t>
      </w:r>
      <w:r>
        <w:t xml:space="preserve">   light    </w:t>
      </w:r>
      <w:r>
        <w:t xml:space="preserve">   sonic boom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Impact</dc:title>
  <dcterms:created xsi:type="dcterms:W3CDTF">2021-10-11T03:00:11Z</dcterms:created>
  <dcterms:modified xsi:type="dcterms:W3CDTF">2021-10-11T03:00:11Z</dcterms:modified>
</cp:coreProperties>
</file>