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Catboy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Association    </w:t>
      </w:r>
      <w:r>
        <w:t xml:space="preserve">   Banking    </w:t>
      </w:r>
      <w:r>
        <w:t xml:space="preserve">   Bullies    </w:t>
      </w:r>
      <w:r>
        <w:t xml:space="preserve">   Capture    </w:t>
      </w:r>
      <w:r>
        <w:t xml:space="preserve">   Career    </w:t>
      </w:r>
      <w:r>
        <w:t xml:space="preserve">   Catboy    </w:t>
      </w:r>
      <w:r>
        <w:t xml:space="preserve">   Colleagues    </w:t>
      </w:r>
      <w:r>
        <w:t xml:space="preserve">   Colony    </w:t>
      </w:r>
      <w:r>
        <w:t xml:space="preserve">   Condominiums    </w:t>
      </w:r>
      <w:r>
        <w:t xml:space="preserve">   DrReynolds    </w:t>
      </w:r>
      <w:r>
        <w:t xml:space="preserve">   Fearless    </w:t>
      </w:r>
      <w:r>
        <w:t xml:space="preserve">   Feral    </w:t>
      </w:r>
      <w:r>
        <w:t xml:space="preserve">   Hunter    </w:t>
      </w:r>
      <w:r>
        <w:t xml:space="preserve">   Injured    </w:t>
      </w:r>
      <w:r>
        <w:t xml:space="preserve">   Junkyard    </w:t>
      </w:r>
      <w:r>
        <w:t xml:space="preserve">   Kittens    </w:t>
      </w:r>
      <w:r>
        <w:t xml:space="preserve">   MrSingh    </w:t>
      </w:r>
      <w:r>
        <w:t xml:space="preserve">   Save    </w:t>
      </w:r>
      <w:r>
        <w:t xml:space="preserve">   Taylor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Catboy Wordsearch</dc:title>
  <dcterms:created xsi:type="dcterms:W3CDTF">2021-10-11T03:00:35Z</dcterms:created>
  <dcterms:modified xsi:type="dcterms:W3CDTF">2021-10-11T03:00:35Z</dcterms:modified>
</cp:coreProperties>
</file>