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Catcalling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A MEMBER OF A DOMINANT GROUP WHO WORKS TO DESTROY OPPRESSION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IT NOT ACCEPTABLE TO MAKE COMMENTS ABOUT A STRANGERS BODY IN A ____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CATCALLING IS REINFORCED BY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THEN A THIRD OF PEOPLE WHO DID HAVE EXPERIENCE WITH CYBER HARASSMENT REPORTED FEELING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MASCULINITY DOES NOT EQUAL ASSERTING _____ OVER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 HONEY" IS AN EXAMPLE OF CATCALLING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CYBER ABUSE RELATED TO SEXUAL HARASSMENT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SHOUTING HARASSING AND OFTEN SEXUAL SUGGESTIVE, THREATENING, OR DERISIVE COMMENTS AT SOMONE PUBLICLY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AND FILM PROTRAY CATCALLING IN A _____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"CAN I HAVE YOUR _____" IS AN EXAMPLE OF MEDIA INFLUENCE AND CATCALLING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"WHERE YOU GOING ____" IS AN EXAMPLE OF A CATCALL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CATCALLING IS NOT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CAN FEEL CATCALLING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Catcalling </dc:title>
  <dcterms:created xsi:type="dcterms:W3CDTF">2021-10-11T03:00:59Z</dcterms:created>
  <dcterms:modified xsi:type="dcterms:W3CDTF">2021-10-11T03:00:59Z</dcterms:modified>
</cp:coreProperties>
</file>