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Catch-22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CHAPLAIN    </w:t>
      </w:r>
      <w:r>
        <w:t xml:space="preserve">   CATCH TWENTY TWO    </w:t>
      </w:r>
      <w:r>
        <w:t xml:space="preserve">   YOSSARIAN    </w:t>
      </w:r>
      <w:r>
        <w:t xml:space="preserve">   WHITE    </w:t>
      </w:r>
      <w:r>
        <w:t xml:space="preserve">   TIME    </w:t>
      </w:r>
      <w:r>
        <w:t xml:space="preserve">   THEME    </w:t>
      </w:r>
      <w:r>
        <w:t xml:space="preserve">   SUMMARY    </w:t>
      </w:r>
      <w:r>
        <w:t xml:space="preserve">   SOLDIER    </w:t>
      </w:r>
      <w:r>
        <w:t xml:space="preserve">   NATELY    </w:t>
      </w:r>
      <w:r>
        <w:t xml:space="preserve">   MAN VS SELF    </w:t>
      </w:r>
      <w:r>
        <w:t xml:space="preserve">   HOSPITAL    </w:t>
      </w:r>
      <w:r>
        <w:t xml:space="preserve">   HARDSHIPS    </w:t>
      </w:r>
      <w:r>
        <w:t xml:space="preserve">   DOBBS    </w:t>
      </w:r>
      <w:r>
        <w:t xml:space="preserve">   CONFLICT    </w:t>
      </w:r>
      <w:r>
        <w:t xml:space="preserve">   CLASSIC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Catch-22</dc:title>
  <dcterms:created xsi:type="dcterms:W3CDTF">2021-10-11T03:00:33Z</dcterms:created>
  <dcterms:modified xsi:type="dcterms:W3CDTF">2021-10-11T03:00:33Z</dcterms:modified>
</cp:coreProperties>
</file>