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Catch 22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the main character always runs off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tone of wartime struggles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stars in the American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the army Outpost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Milo's failed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"Do you know the definition of ______?"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"Dirty _____."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Yossarian had an _____ when he realized that he had a third option.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"Everyone gets a share! Even the ______."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High-Ranking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Major is a _____ character because he doesn't truly change thoughout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who got shredded by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"He raised the missions to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thing to Italians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Protagonist in Catch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Problem with the Bombers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only reason the officials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that nobody wants to go in Catch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who rowed to Sweden in Catch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Result of conflict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 22 Crossword Puzzle</dc:title>
  <dcterms:created xsi:type="dcterms:W3CDTF">2021-10-11T03:00:13Z</dcterms:created>
  <dcterms:modified xsi:type="dcterms:W3CDTF">2021-10-11T03:00:13Z</dcterms:modified>
</cp:coreProperties>
</file>