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"Catch Me"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Middle Blocker    </w:t>
      </w:r>
      <w:r>
        <w:t xml:space="preserve">   Libero    </w:t>
      </w:r>
      <w:r>
        <w:t xml:space="preserve">   Free Ball    </w:t>
      </w:r>
      <w:r>
        <w:t xml:space="preserve">   Cut Shot    </w:t>
      </w:r>
      <w:r>
        <w:t xml:space="preserve">   Ace    </w:t>
      </w:r>
      <w:r>
        <w:t xml:space="preserve">   Bounce Pass    </w:t>
      </w:r>
      <w:r>
        <w:t xml:space="preserve">   Chest Pass    </w:t>
      </w:r>
      <w:r>
        <w:t xml:space="preserve">   Dig    </w:t>
      </w:r>
      <w:r>
        <w:t xml:space="preserve">   Receive    </w:t>
      </w:r>
      <w:r>
        <w:t xml:space="preserve">   Assist    </w:t>
      </w:r>
      <w:r>
        <w:t xml:space="preserve">   Lay-up    </w:t>
      </w:r>
      <w:r>
        <w:t xml:space="preserve">   Underhand Serve    </w:t>
      </w:r>
      <w:r>
        <w:t xml:space="preserve">   Jump Serve    </w:t>
      </w:r>
      <w:r>
        <w:t xml:space="preserve">   Block    </w:t>
      </w:r>
      <w:r>
        <w:t xml:space="preserve">   Foul    </w:t>
      </w:r>
      <w:r>
        <w:t xml:space="preserve">   Spike    </w:t>
      </w:r>
      <w:r>
        <w:t xml:space="preserve">   Shooting    </w:t>
      </w:r>
      <w:r>
        <w:t xml:space="preserve">   passing    </w:t>
      </w:r>
      <w:r>
        <w:t xml:space="preserve">   Basketball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"Catch Me"</dc:title>
  <dcterms:created xsi:type="dcterms:W3CDTF">2021-10-10T23:51:20Z</dcterms:created>
  <dcterms:modified xsi:type="dcterms:W3CDTF">2021-10-10T23:51:20Z</dcterms:modified>
</cp:coreProperties>
</file>