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 Me if you 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accomplices    </w:t>
      </w:r>
      <w:r>
        <w:t xml:space="preserve">   alibi    </w:t>
      </w:r>
      <w:r>
        <w:t xml:space="preserve">   calisthenics    </w:t>
      </w:r>
      <w:r>
        <w:t xml:space="preserve">   crag    </w:t>
      </w:r>
      <w:r>
        <w:t xml:space="preserve">   debacle    </w:t>
      </w:r>
      <w:r>
        <w:t xml:space="preserve">   evasively    </w:t>
      </w:r>
      <w:r>
        <w:t xml:space="preserve">   evidence    </w:t>
      </w:r>
      <w:r>
        <w:t xml:space="preserve">   fervent    </w:t>
      </w:r>
      <w:r>
        <w:t xml:space="preserve">   indignant    </w:t>
      </w:r>
      <w:r>
        <w:t xml:space="preserve">   injustice    </w:t>
      </w:r>
      <w:r>
        <w:t xml:space="preserve">   menagerie    </w:t>
      </w:r>
      <w:r>
        <w:t xml:space="preserve">   narcolepsy    </w:t>
      </w:r>
      <w:r>
        <w:t xml:space="preserve">   operation    </w:t>
      </w:r>
      <w:r>
        <w:t xml:space="preserve">   perolate    </w:t>
      </w:r>
      <w:r>
        <w:t xml:space="preserve">   Retanier    </w:t>
      </w:r>
      <w:r>
        <w:t xml:space="preserve">   smattering    </w:t>
      </w:r>
      <w:r>
        <w:t xml:space="preserve">   tactic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Me if you can </dc:title>
  <dcterms:created xsi:type="dcterms:W3CDTF">2021-10-11T02:59:51Z</dcterms:created>
  <dcterms:modified xsi:type="dcterms:W3CDTF">2021-10-11T02:59:51Z</dcterms:modified>
</cp:coreProperties>
</file>