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 a Falling 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Carter's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Carter's "boyfriend"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Carter's family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Alien Drake's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Adam Jakes is working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blog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 Jakes'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Jakes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a Falling Star </dc:title>
  <dcterms:created xsi:type="dcterms:W3CDTF">2021-10-11T03:00:22Z</dcterms:created>
  <dcterms:modified xsi:type="dcterms:W3CDTF">2021-10-11T03:00:22Z</dcterms:modified>
</cp:coreProperties>
</file>