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 me if you 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agent who was chasing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name of how frank got free airplane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fake name of a  trans world airlines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time frank pretend to be a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airlines company that frank pretended to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frank went to right after he left home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fake name frank used when he was pretending to be a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the women frank dated when he was pretending to be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collage Diane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Franks pretend rank at the airlines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frank wrote fakes of these to steal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collage frank said he went to med school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type of car frank's father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age frank's criminal life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age frank started his criminal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collage frank pretended to attend when he impersonated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man that helped frank get his law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 pretended to be this so he could travel and cash fake 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man frank conned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doctor frank pretended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Franks's 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 pretended to be this while he dated Diane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agent who ordered all other cases be dropped until frank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 stole approximately this much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age frank Abagnale left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length of time frank pretended to be a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Abbreviation for the organization that chased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name of the nurse Frank dated while he was pretending to be a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me if you Can Crossword</dc:title>
  <dcterms:created xsi:type="dcterms:W3CDTF">2021-10-11T03:01:06Z</dcterms:created>
  <dcterms:modified xsi:type="dcterms:W3CDTF">2021-10-11T03:01:06Z</dcterms:modified>
</cp:coreProperties>
</file>