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Catch the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APPRECIATIVE    </w:t>
      </w:r>
      <w:r>
        <w:t xml:space="preserve">   TOLERANT    </w:t>
      </w:r>
      <w:r>
        <w:t xml:space="preserve">   SUPPORTIVE    </w:t>
      </w:r>
      <w:r>
        <w:t xml:space="preserve">   CONCERNED    </w:t>
      </w:r>
      <w:r>
        <w:t xml:space="preserve">   SENSITIVE    </w:t>
      </w:r>
      <w:r>
        <w:t xml:space="preserve">   GENTLE    </w:t>
      </w:r>
      <w:r>
        <w:t xml:space="preserve">   ADORING    </w:t>
      </w:r>
      <w:r>
        <w:t xml:space="preserve">   UNDERSTANDING    </w:t>
      </w:r>
      <w:r>
        <w:t xml:space="preserve">   DEVOTED    </w:t>
      </w:r>
      <w:r>
        <w:t xml:space="preserve">   AFFECTIONATE    </w:t>
      </w:r>
      <w:r>
        <w:t xml:space="preserve">   LOVING    </w:t>
      </w:r>
      <w:r>
        <w:t xml:space="preserve">   HELPFUL    </w:t>
      </w:r>
      <w:r>
        <w:t xml:space="preserve">   CONSIDERATE    </w:t>
      </w:r>
      <w:r>
        <w:t xml:space="preserve">   COMPASSIONATE    </w:t>
      </w:r>
      <w:r>
        <w:t xml:space="preserve">   THOUGHTFUL    </w:t>
      </w:r>
      <w:r>
        <w:t xml:space="preserve">   GENEROUS    </w:t>
      </w:r>
      <w:r>
        <w:t xml:space="preserve">   SWEET    </w:t>
      </w:r>
      <w:r>
        <w:t xml:space="preserve">   GOODNESS    </w:t>
      </w:r>
      <w:r>
        <w:t xml:space="preserve">   KIND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 the Kindness</dc:title>
  <dcterms:created xsi:type="dcterms:W3CDTF">2021-10-11T03:00:18Z</dcterms:created>
  <dcterms:modified xsi:type="dcterms:W3CDTF">2021-10-11T03:00:18Z</dcterms:modified>
</cp:coreProperties>
</file>