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 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Dash    </w:t>
      </w:r>
      <w:r>
        <w:t xml:space="preserve">   Dot    </w:t>
      </w:r>
      <w:r>
        <w:t xml:space="preserve">   Wavelength    </w:t>
      </w:r>
      <w:r>
        <w:t xml:space="preserve">   Trough    </w:t>
      </w:r>
      <w:r>
        <w:t xml:space="preserve">   Crest    </w:t>
      </w:r>
      <w:r>
        <w:t xml:space="preserve">   Energy    </w:t>
      </w:r>
      <w:r>
        <w:t xml:space="preserve">   Initiate    </w:t>
      </w:r>
      <w:r>
        <w:t xml:space="preserve">   Decoder    </w:t>
      </w:r>
      <w:r>
        <w:t xml:space="preserve">   Receiver    </w:t>
      </w:r>
      <w:r>
        <w:t xml:space="preserve">   Radio Waves    </w:t>
      </w:r>
      <w:r>
        <w:t xml:space="preserve">   Transmitter    </w:t>
      </w:r>
      <w:r>
        <w:t xml:space="preserve">   Message    </w:t>
      </w:r>
      <w:r>
        <w:t xml:space="preserve">   Communicate    </w:t>
      </w:r>
      <w:r>
        <w:t xml:space="preserve">   Pattern    </w:t>
      </w:r>
      <w:r>
        <w:t xml:space="preserve">   Morse Code    </w:t>
      </w:r>
      <w:r>
        <w:t xml:space="preserve">   Binary Code    </w:t>
      </w:r>
      <w:r>
        <w:t xml:space="preserve">   Net Motion    </w:t>
      </w:r>
      <w:r>
        <w:t xml:space="preserve">   Wave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the Wave</dc:title>
  <dcterms:created xsi:type="dcterms:W3CDTF">2021-10-11T03:00:49Z</dcterms:created>
  <dcterms:modified xsi:type="dcterms:W3CDTF">2021-10-11T03:00:49Z</dcterms:modified>
</cp:coreProperties>
</file>