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Holden telling the story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Mrs. Caulfield give Holden?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Allie write his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Holden call stradlater?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money did Holden owe Maurice and Sunny?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Holden give Phoebe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Holden's roommate at Pency?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Phoebe give holden?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school was Holden kicked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does Holden ask the bus driver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Holden say to Phoebe that makes him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classes did Holden fail?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Phoebe's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girl does Holden constantly think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Crossword</dc:title>
  <dcterms:created xsi:type="dcterms:W3CDTF">2021-10-11T03:01:20Z</dcterms:created>
  <dcterms:modified xsi:type="dcterms:W3CDTF">2021-10-11T03:01:20Z</dcterms:modified>
</cp:coreProperties>
</file>