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school did Holden drop out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Holden older or younger than his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old professers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main character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Holden leave on the subway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made Holden feel 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Holden's roommate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 did Holden buy his red hunting 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does Holden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Holden's brothers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Holden's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</dc:title>
  <dcterms:created xsi:type="dcterms:W3CDTF">2021-10-11T03:00:04Z</dcterms:created>
  <dcterms:modified xsi:type="dcterms:W3CDTF">2021-10-11T03:00:04Z</dcterms:modified>
</cp:coreProperties>
</file>