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 And Death of a Salesmen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 Women    </w:t>
      </w:r>
      <w:r>
        <w:t xml:space="preserve">   Pency    </w:t>
      </w:r>
      <w:r>
        <w:t xml:space="preserve">   Adonis    </w:t>
      </w:r>
      <w:r>
        <w:t xml:space="preserve">   Allie    </w:t>
      </w:r>
      <w:r>
        <w:t xml:space="preserve">   Anemic    </w:t>
      </w:r>
      <w:r>
        <w:t xml:space="preserve">   Bill Oliver    </w:t>
      </w:r>
      <w:r>
        <w:t xml:space="preserve">   Charley    </w:t>
      </w:r>
      <w:r>
        <w:t xml:space="preserve">   Fountain Pen    </w:t>
      </w:r>
      <w:r>
        <w:t xml:space="preserve">   Jovial    </w:t>
      </w:r>
      <w:r>
        <w:t xml:space="preserve">   Lomans    </w:t>
      </w:r>
      <w:r>
        <w:t xml:space="preserve">   Maurice    </w:t>
      </w:r>
      <w:r>
        <w:t xml:space="preserve">   Mercurial    </w:t>
      </w:r>
      <w:r>
        <w:t xml:space="preserve">   Mr. Cudahy    </w:t>
      </w:r>
      <w:r>
        <w:t xml:space="preserve">   Nuns    </w:t>
      </w:r>
      <w:r>
        <w:t xml:space="preserve">   Phoebe    </w:t>
      </w:r>
      <w:r>
        <w:t xml:space="preserve">   Red Hunting Hat    </w:t>
      </w:r>
      <w:r>
        <w:t xml:space="preserve">   Simonnize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And Death of a Salesmen Word Search</dc:title>
  <dcterms:created xsi:type="dcterms:W3CDTF">2021-10-11T03:01:13Z</dcterms:created>
  <dcterms:modified xsi:type="dcterms:W3CDTF">2021-10-11T03:01:13Z</dcterms:modified>
</cp:coreProperties>
</file>