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achievement which recruited great courage and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behaves in an extravagant way in order to gain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inclusion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religious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no moral principles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feeling remorseful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asking or begging for something humbly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 of blood from a broken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highland - juts into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uneasy feeling of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clumsy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pacifist would not have this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peaceful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required by law</w:t>
            </w:r>
          </w:p>
        </w:tc>
      </w:tr>
    </w:tbl>
    <w:p>
      <w:pPr>
        <w:pStyle w:val="WordBankLarge"/>
      </w:pPr>
      <w:r>
        <w:t xml:space="preserve">   unscrupulous    </w:t>
      </w:r>
      <w:r>
        <w:t xml:space="preserve">   pacifist    </w:t>
      </w:r>
      <w:r>
        <w:t xml:space="preserve">   lavish    </w:t>
      </w:r>
      <w:r>
        <w:t xml:space="preserve">   conscientious    </w:t>
      </w:r>
      <w:r>
        <w:t xml:space="preserve">   hemorrhages    </w:t>
      </w:r>
      <w:r>
        <w:t xml:space="preserve">   ostracized    </w:t>
      </w:r>
      <w:r>
        <w:t xml:space="preserve">   qualms    </w:t>
      </w:r>
      <w:r>
        <w:t xml:space="preserve">   compulsory    </w:t>
      </w:r>
      <w:r>
        <w:t xml:space="preserve">   sadistic    </w:t>
      </w:r>
      <w:r>
        <w:t xml:space="preserve">   exhibitionist    </w:t>
      </w:r>
      <w:r>
        <w:t xml:space="preserve">   contrition    </w:t>
      </w:r>
      <w:r>
        <w:t xml:space="preserve">   supplication    </w:t>
      </w:r>
      <w:r>
        <w:t xml:space="preserve">   promontory    </w:t>
      </w:r>
      <w:r>
        <w:t xml:space="preserve">   poised    </w:t>
      </w:r>
      <w:r>
        <w:t xml:space="preserve">   feat    </w:t>
      </w:r>
      <w:r>
        <w:t xml:space="preserve">   incredulous    </w:t>
      </w:r>
      <w:r>
        <w:t xml:space="preserve">   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</dc:title>
  <dcterms:created xsi:type="dcterms:W3CDTF">2021-10-11T03:00:52Z</dcterms:created>
  <dcterms:modified xsi:type="dcterms:W3CDTF">2021-10-11T03:00:52Z</dcterms:modified>
</cp:coreProperties>
</file>