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in my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whitch state was pencey prep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holdens english teacher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sallys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holdens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holdens home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chatcher in the rye was set at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janes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holdens story begins on what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holden attend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holdens history teacher?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my Rye</dc:title>
  <dcterms:created xsi:type="dcterms:W3CDTF">2021-10-11T03:01:09Z</dcterms:created>
  <dcterms:modified xsi:type="dcterms:W3CDTF">2021-10-11T03:01:09Z</dcterms:modified>
</cp:coreProperties>
</file>