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Rooms next to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Holden is telling his story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Holdens Family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Holden buys this when he is in NYC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season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Holden lose on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Headmasters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stolen from Holdens 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Holden call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does Holden meet at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Tells Holden to live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Writes scripts for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Holden leaves school early and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Author of Catcher in the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Topic of the essay Holden wrote for Stradlater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Holden gets in a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Catcher in the Rye really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Reason Holden leaves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Lives next to Holden in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to school at whooten with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Holdens history assignment was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Elevator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stradlater asks Holden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Carl think Holden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Ackley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Holden ask the taxi driver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Holden goes to a Christmas show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Holdens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Holden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Holden like about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Holden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has this book been banned numerous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is Holden going back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Holden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Goes on a date with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Phoebe gives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Holden meets three women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Holden calls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sits next to Holden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Holden thinks hes a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does Holden feel about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Holden Religious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Holdens dead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2021-10-11T03:01:01Z</dcterms:created>
  <dcterms:modified xsi:type="dcterms:W3CDTF">2021-10-11T03:01:01Z</dcterms:modified>
</cp:coreProperties>
</file>