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Catcher in the Rye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Holden alienates himself because he is afraid of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does Holden say he should call the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Holden want from people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Phoebe claims Holden likes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Holden afraid of  losing?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Holden ask about that leaves, and he wants to know where they go?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Holden's little brother Allie dies from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Holden wants to be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does Holden talk to that challenges his view point on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Holden while he tells his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Holden break that he planned on giving to Phoebe?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does Holden talk to when he feels depressed?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Holden claim most people are?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the museum not do that Holden likes?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Allie's baseball glove is covered in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Catcher in the Rye</dc:title>
  <dcterms:created xsi:type="dcterms:W3CDTF">2021-10-11T03:01:16Z</dcterms:created>
  <dcterms:modified xsi:type="dcterms:W3CDTF">2021-10-11T03:01:16Z</dcterms:modified>
</cp:coreProperties>
</file>