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expel from a community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covered in moss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 freedom to; free from confienment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sitting up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unable to read or write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false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by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blood from a ruptured blood vessel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exaggerated sense of self-importance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a person who enjoys causing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forcefully or 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2021-10-11T03:00:26Z</dcterms:created>
  <dcterms:modified xsi:type="dcterms:W3CDTF">2021-10-11T03:00:26Z</dcterms:modified>
</cp:coreProperties>
</file>