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Catcher in the Rye- Section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atheist    </w:t>
      </w:r>
      <w:r>
        <w:t xml:space="preserve">   blase    </w:t>
      </w:r>
      <w:r>
        <w:t xml:space="preserve">   bourgeois    </w:t>
      </w:r>
      <w:r>
        <w:t xml:space="preserve">   burlesque    </w:t>
      </w:r>
      <w:r>
        <w:t xml:space="preserve">   chisel    </w:t>
      </w:r>
      <w:r>
        <w:t xml:space="preserve">   frock    </w:t>
      </w:r>
      <w:r>
        <w:t xml:space="preserve">   furlough    </w:t>
      </w:r>
      <w:r>
        <w:t xml:space="preserve">   nauseate    </w:t>
      </w:r>
      <w:r>
        <w:t xml:space="preserve">   nonchalant    </w:t>
      </w:r>
      <w:r>
        <w:t xml:space="preserve">   pacifist    </w:t>
      </w:r>
      <w:r>
        <w:t xml:space="preserve">   putrid    </w:t>
      </w:r>
      <w:r>
        <w:t xml:space="preserve">   sacrilegious    </w:t>
      </w:r>
      <w:r>
        <w:t xml:space="preserve">   spendthrift    </w:t>
      </w:r>
      <w:r>
        <w:t xml:space="preserve">   swanky    </w:t>
      </w:r>
      <w:r>
        <w:t xml:space="preserve">   unscrupulous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Catcher in the Rye- Section 2</dc:title>
  <dcterms:created xsi:type="dcterms:W3CDTF">2021-10-11T03:01:57Z</dcterms:created>
  <dcterms:modified xsi:type="dcterms:W3CDTF">2021-10-11T03:01:57Z</dcterms:modified>
</cp:coreProperties>
</file>