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Rye: Vocab--Synonyms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bogus, 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emancipate,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snicker, laugh, chortle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unworthy, gross, seedy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revolting, distasteful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moan, grievance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irritate,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ponder, waver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brutal, ruthless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expel, shun, snub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offensive, murderous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casual, aloof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attitude,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add,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miserable, rotten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unique,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deceive,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step,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testy, uptight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objection, twinge,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heal, mend,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anonymous,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cordial,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irritate;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bother, exasperate,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adaptable, adjustable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Rye: Vocab--Synonyms</dc:title>
  <dcterms:created xsi:type="dcterms:W3CDTF">2021-10-11T03:01:00Z</dcterms:created>
  <dcterms:modified xsi:type="dcterms:W3CDTF">2021-10-11T03:01:00Z</dcterms:modified>
</cp:coreProperties>
</file>