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Catcher in the Rye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synonym: didactic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vacation or temporary leave of absence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antonyms: pretty,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member of the middle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lacking sense,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problems, issues, or regrets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president went on the _______ to make a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soft, visorless cap with a close-fitting headband and a wide, round top often with a tab at its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Holden is too afraid to be an __________ when the prostitute came into his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exclude by general consent, from society, friendship, conversation, privileges,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antonym: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synonyms: boring, dreary,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Hoodlums are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disrespecting that which is deemed sacred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synonyms: painful, agonizing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Students get in trouble in school if they act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antonym: minty fresh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antonym: calcuable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antonym: voluntary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antonym: inelegant, ignoble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need to be _________ while in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_________ told him to put the stapler back on my desk.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antonym: deep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antonym: excitable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given or felt by each toward the other; mutual: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deviate or wander away from the main topic or purpose in speaking or writing; depart from the principal line of argument, plot, study,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His _____ was big and sharp.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synonyms: monster, savage,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Kids who haven't gone to school yet are usually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Alexander wore his _____ because it was raining.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 Vocab</dc:title>
  <dcterms:created xsi:type="dcterms:W3CDTF">2021-10-11T03:00:08Z</dcterms:created>
  <dcterms:modified xsi:type="dcterms:W3CDTF">2021-10-11T03:00:08Z</dcterms:modified>
</cp:coreProperties>
</file>