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Exemplifying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escape of blood from a ruptured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by law or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wishing to do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stylishly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closely acquainted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believes war and violence are unjustifiable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rich elaborate or luxurous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Does extravagant things to get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christian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amount something can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uneasy feeling of doubt worry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odd unusual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showing honesty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Modest about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irresistibly the interest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ones true identity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Hoarse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unpleasant,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woman's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does not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exclude someone from a society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enjoys inflicting pain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irritate or annoy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Vocab</dc:title>
  <dcterms:created xsi:type="dcterms:W3CDTF">2021-10-11T03:00:24Z</dcterms:created>
  <dcterms:modified xsi:type="dcterms:W3CDTF">2021-10-11T03:00:24Z</dcterms:modified>
</cp:coreProperties>
</file>