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Catcher in the Rye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go into this place it smells like a lavatory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something that the pope would partake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in a __________ mood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something that you would be proud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excited or agitated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i.e. we all die someday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do this with older people or people in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inexpressive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slave owner would do this to his slave if they were misbehaving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crying over something unimportant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digest food in a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someone who starts fist fights</w:t>
            </w:r>
          </w:p>
        </w:tc>
      </w:tr>
    </w:tbl>
    <w:p>
      <w:pPr>
        <w:pStyle w:val="WordBankSmall"/>
      </w:pPr>
      <w:r>
        <w:t xml:space="preserve">   Impassive    </w:t>
      </w:r>
      <w:r>
        <w:t xml:space="preserve">   entrails    </w:t>
      </w:r>
      <w:r>
        <w:t xml:space="preserve">   Platitude     </w:t>
      </w:r>
      <w:r>
        <w:t xml:space="preserve">   placid    </w:t>
      </w:r>
      <w:r>
        <w:t xml:space="preserve">   maudlin    </w:t>
      </w:r>
      <w:r>
        <w:t xml:space="preserve">   axiliary    </w:t>
      </w:r>
      <w:r>
        <w:t xml:space="preserve">   morose    </w:t>
      </w:r>
      <w:r>
        <w:t xml:space="preserve">   cesspool     </w:t>
      </w:r>
      <w:r>
        <w:t xml:space="preserve">   scourge    </w:t>
      </w:r>
      <w:r>
        <w:t xml:space="preserve">   feat    </w:t>
      </w:r>
      <w:r>
        <w:t xml:space="preserve">   supplication    </w:t>
      </w:r>
      <w:r>
        <w:t xml:space="preserve">   pacifist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 Vocab </dc:title>
  <dcterms:created xsi:type="dcterms:W3CDTF">2021-10-11T03:01:07Z</dcterms:created>
  <dcterms:modified xsi:type="dcterms:W3CDTF">2021-10-11T03:01:07Z</dcterms:modified>
</cp:coreProperties>
</file>