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suicidal    </w:t>
      </w:r>
      <w:r>
        <w:t xml:space="preserve">   innocent    </w:t>
      </w:r>
      <w:r>
        <w:t xml:space="preserve">   lonely    </w:t>
      </w:r>
      <w:r>
        <w:t xml:space="preserve">   girls    </w:t>
      </w:r>
      <w:r>
        <w:t xml:space="preserve">   phonies    </w:t>
      </w:r>
      <w:r>
        <w:t xml:space="preserve">   misunderstood    </w:t>
      </w:r>
      <w:r>
        <w:t xml:space="preserve">   alcohol    </w:t>
      </w:r>
      <w:r>
        <w:t xml:space="preserve">   depressed    </w:t>
      </w:r>
      <w:r>
        <w:t xml:space="preserve">   allie    </w:t>
      </w:r>
      <w:r>
        <w:t xml:space="preserve">   red baseball cap    </w:t>
      </w:r>
      <w:r>
        <w:t xml:space="preserve">   phoebe    </w:t>
      </w:r>
      <w:r>
        <w:t xml:space="preserve">   ducks    </w:t>
      </w:r>
      <w:r>
        <w:t xml:space="preserve">   holden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 Wordsearch</dc:title>
  <dcterms:created xsi:type="dcterms:W3CDTF">2021-10-11T03:00:40Z</dcterms:created>
  <dcterms:modified xsi:type="dcterms:W3CDTF">2021-10-11T03:00:40Z</dcterms:modified>
</cp:coreProperties>
</file>