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 took ____________ pleasure in hurting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Brain ___________ are most often caused by trauma.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celebrities live __________ lifestyles.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"That's not possible!"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Hoover Dam was an engineering...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adjective to describe surgeons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"Idiot."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government makes laws that are ______________ to 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Ballerinas have...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synonym of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"hola, gutenmorgen, ui"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Mahatma Gandhi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Graduating is a ___________ of passage into the real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little kids' finger paintings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attention seeker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People who are starving may get food through...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Cliffs of Moher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"I wasn't invited."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synonym for corrupt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antonym for certainty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for soaked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old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</dc:title>
  <dcterms:created xsi:type="dcterms:W3CDTF">2021-10-11T03:00:54Z</dcterms:created>
  <dcterms:modified xsi:type="dcterms:W3CDTF">2021-10-11T03:00:54Z</dcterms:modified>
</cp:coreProperties>
</file>