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holden still cherishes of Allie's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mental disorder Holden struggles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lung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thing Holden knows he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other mental disorder Holden struggles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weird fascination with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Holden struggles most with and won't admit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Record holden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him feel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 drinks to drown his sorrows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 loves to call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nothing ever changes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2021-10-11T03:01:18Z</dcterms:created>
  <dcterms:modified xsi:type="dcterms:W3CDTF">2021-10-11T03:01:18Z</dcterms:modified>
</cp:coreProperties>
</file>