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Catchers from Catcher in the Rye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mrsmarrow    </w:t>
      </w:r>
      <w:r>
        <w:t xml:space="preserve">   ossenburger    </w:t>
      </w:r>
      <w:r>
        <w:t xml:space="preserve">   ackley    </w:t>
      </w:r>
      <w:r>
        <w:t xml:space="preserve">   sunny    </w:t>
      </w:r>
      <w:r>
        <w:t xml:space="preserve">   Maurice    </w:t>
      </w:r>
      <w:r>
        <w:t xml:space="preserve">   Phoebe    </w:t>
      </w:r>
      <w:r>
        <w:t xml:space="preserve">   mrspencer    </w:t>
      </w:r>
      <w:r>
        <w:t xml:space="preserve">   Allie    </w:t>
      </w:r>
      <w:r>
        <w:t xml:space="preserve">   Sally    </w:t>
      </w:r>
      <w:r>
        <w:t xml:space="preserve">   Jane    </w:t>
      </w:r>
      <w:r>
        <w:t xml:space="preserve">   Mr antolini    </w:t>
      </w:r>
      <w:r>
        <w:t xml:space="preserve">   Stradlater    </w:t>
      </w:r>
      <w:r>
        <w:t xml:space="preserve">   Holden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Catchers from Catcher in the Rye</dc:title>
  <dcterms:created xsi:type="dcterms:W3CDTF">2021-10-11T03:00:53Z</dcterms:created>
  <dcterms:modified xsi:type="dcterms:W3CDTF">2021-10-11T03:00:53Z</dcterms:modified>
</cp:coreProperties>
</file>