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Catching 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finnick's friend, has haymitch's approval of being an 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environment in which the games were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games that take place once a year that the capital uses to show the districts dominance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haymitch's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thing the arena acts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finnick's love and the person he cares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katniss like her the first day, she has trouble talking but is a genius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the entire place of all the districts and the capital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katniss's stylist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person katniss volunteered for in the reaping of the 74th hunger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place where all the weapons are in the hunger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head game maker in this year's hunger games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last year's head game maker, died because of his foolishness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ruler of panem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katniss and peeta's mentor and the victor of the 50th hunger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capital bombed this place during the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genius that won the games by electrocuting 6 tributes at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character and the female victor of the 74th hunger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finnick's mentor, she volunteered for a woman named annie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Katniss's love and the male victor of the 74th hunger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handsome and good-looking, has haymitch's approval of being an 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the only ways to get water in this year's hunger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katniss's best friend and hunting partner</w:t>
            </w:r>
          </w:p>
        </w:tc>
      </w:tr>
    </w:tbl>
    <w:p>
      <w:pPr>
        <w:pStyle w:val="WordBankMedium"/>
      </w:pPr>
      <w:r>
        <w:t xml:space="preserve">   Hunger Games    </w:t>
      </w:r>
      <w:r>
        <w:t xml:space="preserve">   Katniss    </w:t>
      </w:r>
      <w:r>
        <w:t xml:space="preserve">   Peeta    </w:t>
      </w:r>
      <w:r>
        <w:t xml:space="preserve">   Haymitch    </w:t>
      </w:r>
      <w:r>
        <w:t xml:space="preserve">   Cinna    </w:t>
      </w:r>
      <w:r>
        <w:t xml:space="preserve">   The Capital    </w:t>
      </w:r>
      <w:r>
        <w:t xml:space="preserve">   Finnick    </w:t>
      </w:r>
      <w:r>
        <w:t xml:space="preserve">   Panem    </w:t>
      </w:r>
      <w:r>
        <w:t xml:space="preserve">   Mags    </w:t>
      </w:r>
      <w:r>
        <w:t xml:space="preserve">   District 13    </w:t>
      </w:r>
      <w:r>
        <w:t xml:space="preserve">   Gale    </w:t>
      </w:r>
      <w:r>
        <w:t xml:space="preserve">   Johanna Mason    </w:t>
      </w:r>
      <w:r>
        <w:t xml:space="preserve">   Plutarch Heavensbee    </w:t>
      </w:r>
      <w:r>
        <w:t xml:space="preserve">   Seneca Crane    </w:t>
      </w:r>
      <w:r>
        <w:t xml:space="preserve">   prim    </w:t>
      </w:r>
      <w:r>
        <w:t xml:space="preserve">   tropical environment    </w:t>
      </w:r>
      <w:r>
        <w:t xml:space="preserve">   Wiress    </w:t>
      </w:r>
      <w:r>
        <w:t xml:space="preserve">   Beetee    </w:t>
      </w:r>
      <w:r>
        <w:t xml:space="preserve">   Chaff    </w:t>
      </w:r>
      <w:r>
        <w:t xml:space="preserve">   Cornucopia    </w:t>
      </w:r>
      <w:r>
        <w:t xml:space="preserve">   A clock    </w:t>
      </w:r>
      <w:r>
        <w:t xml:space="preserve">   spile    </w:t>
      </w:r>
      <w:r>
        <w:t xml:space="preserve">   Annie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Catching  Fire</dc:title>
  <dcterms:created xsi:type="dcterms:W3CDTF">2021-10-11T03:01:14Z</dcterms:created>
  <dcterms:modified xsi:type="dcterms:W3CDTF">2021-10-11T03:01:14Z</dcterms:modified>
</cp:coreProperties>
</file>