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Cinna    </w:t>
      </w:r>
      <w:r>
        <w:t xml:space="preserve">   Greasy Sae    </w:t>
      </w:r>
      <w:r>
        <w:t xml:space="preserve">   Hob    </w:t>
      </w:r>
      <w:r>
        <w:t xml:space="preserve">   Thresh    </w:t>
      </w:r>
      <w:r>
        <w:t xml:space="preserve">   Rue    </w:t>
      </w:r>
      <w:r>
        <w:t xml:space="preserve">   verandah    </w:t>
      </w:r>
      <w:r>
        <w:t xml:space="preserve">   duplicitous    </w:t>
      </w:r>
      <w:r>
        <w:t xml:space="preserve">   sodden    </w:t>
      </w:r>
      <w:r>
        <w:t xml:space="preserve">   provocative    </w:t>
      </w:r>
      <w:r>
        <w:t xml:space="preserve">   mollify    </w:t>
      </w:r>
      <w:r>
        <w:t xml:space="preserve">   capricious    </w:t>
      </w:r>
      <w:r>
        <w:t xml:space="preserve">   fence    </w:t>
      </w:r>
      <w:r>
        <w:t xml:space="preserve">   hunting    </w:t>
      </w:r>
      <w:r>
        <w:t xml:space="preserve">   Gale    </w:t>
      </w:r>
      <w:r>
        <w:t xml:space="preserve">   threaten    </w:t>
      </w:r>
      <w:r>
        <w:t xml:space="preserve">   audacity    </w:t>
      </w:r>
      <w:r>
        <w:t xml:space="preserve">   itinerary    </w:t>
      </w:r>
      <w:r>
        <w:t xml:space="preserve">   exudes    </w:t>
      </w:r>
      <w:r>
        <w:t xml:space="preserve">   retrospect    </w:t>
      </w:r>
      <w:r>
        <w:t xml:space="preserve">   claustrophobic    </w:t>
      </w:r>
      <w:r>
        <w:t xml:space="preserve">   loathe    </w:t>
      </w:r>
      <w:r>
        <w:t xml:space="preserve">   Panem    </w:t>
      </w:r>
      <w:r>
        <w:t xml:space="preserve">   dystopia    </w:t>
      </w:r>
      <w:r>
        <w:t xml:space="preserve">   whistle    </w:t>
      </w:r>
      <w:r>
        <w:t xml:space="preserve">   tune    </w:t>
      </w:r>
      <w:r>
        <w:t xml:space="preserve">   mockingjay    </w:t>
      </w:r>
      <w:r>
        <w:t xml:space="preserve">   train    </w:t>
      </w:r>
      <w:r>
        <w:t xml:space="preserve">   Districts    </w:t>
      </w:r>
      <w:r>
        <w:t xml:space="preserve">   Prim    </w:t>
      </w:r>
      <w:r>
        <w:t xml:space="preserve">   President Snow    </w:t>
      </w:r>
      <w:r>
        <w:t xml:space="preserve">   Effie    </w:t>
      </w:r>
      <w:r>
        <w:t xml:space="preserve">   Victory Tour    </w:t>
      </w:r>
      <w:r>
        <w:t xml:space="preserve">   Haymitch    </w:t>
      </w:r>
      <w:r>
        <w:t xml:space="preserve">   Catching fire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</dc:title>
  <dcterms:created xsi:type="dcterms:W3CDTF">2021-10-11T03:01:18Z</dcterms:created>
  <dcterms:modified xsi:type="dcterms:W3CDTF">2021-10-11T03:01:18Z</dcterms:modified>
</cp:coreProperties>
</file>