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p>
      <w:pPr>
        <w:pStyle w:val="Questions"/>
      </w:pPr>
      <w:r>
        <w:t xml:space="preserve">1. PAEET KRALEML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AITNSSK NEDRVEEE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ICNAN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AGLE ONTHHAWRE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ROPSRIEM VEREEEND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RCSAAE CNMFLRIKEA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CAULRNOOIS SONW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CIIKNNF DROAI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TYIHCHAM YABNTRAEH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AONAJNH ANSOM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2021-10-11T03:01:30Z</dcterms:created>
  <dcterms:modified xsi:type="dcterms:W3CDTF">2021-10-11T03:01:30Z</dcterms:modified>
</cp:coreProperties>
</file>