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tribute distrist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tribute district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tribute district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District 12's mentor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tribue district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tribute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tribute district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tribute district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tribute district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2021-10-11T03:00:20Z</dcterms:created>
  <dcterms:modified xsi:type="dcterms:W3CDTF">2021-10-11T03:00:20Z</dcterms:modified>
</cp:coreProperties>
</file>