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Catching Fire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Wiress    </w:t>
      </w:r>
      <w:r>
        <w:t xml:space="preserve">   Plutarch    </w:t>
      </w:r>
      <w:r>
        <w:t xml:space="preserve">   Peeta    </w:t>
      </w:r>
      <w:r>
        <w:t xml:space="preserve">   Pearl    </w:t>
      </w:r>
      <w:r>
        <w:t xml:space="preserve">   Mags    </w:t>
      </w:r>
      <w:r>
        <w:t xml:space="preserve">   Locket    </w:t>
      </w:r>
      <w:r>
        <w:t xml:space="preserve">   Katniss    </w:t>
      </w:r>
      <w:r>
        <w:t xml:space="preserve">   Johanna    </w:t>
      </w:r>
      <w:r>
        <w:t xml:space="preserve">   Haymitch    </w:t>
      </w:r>
      <w:r>
        <w:t xml:space="preserve">   Finnick    </w:t>
      </w:r>
      <w:r>
        <w:t xml:space="preserve">   Clock    </w:t>
      </w:r>
      <w:r>
        <w:t xml:space="preserve">   Careers    </w:t>
      </w:r>
      <w:r>
        <w:t xml:space="preserve">   Capitol    </w:t>
      </w:r>
      <w:r>
        <w:t xml:space="preserve">   Beetee    </w:t>
      </w:r>
      <w:r>
        <w:t xml:space="preserve">   Avox    </w:t>
      </w:r>
      <w:r>
        <w:t xml:space="preserve">   Arena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Catching Fire</dc:title>
  <dcterms:created xsi:type="dcterms:W3CDTF">2021-10-11T03:01:38Z</dcterms:created>
  <dcterms:modified xsi:type="dcterms:W3CDTF">2021-10-11T03:01:38Z</dcterms:modified>
</cp:coreProperties>
</file>