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Catching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games every 25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first drawn in the Reaping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people call their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the painting talent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creates a highly conductive wire used to kill the careers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secretly planing against the Capitol and is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from District 4 sacrifces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person to figure out that the arena was a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Who, in the end, becomes friends with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family did Peeta promise money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</dc:title>
  <dcterms:created xsi:type="dcterms:W3CDTF">2021-10-11T03:01:41Z</dcterms:created>
  <dcterms:modified xsi:type="dcterms:W3CDTF">2021-10-11T03:01:41Z</dcterms:modified>
</cp:coreProperties>
</file>